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F067" w14:textId="77777777" w:rsidR="00FD08D2" w:rsidRDefault="00CB1902">
      <w:pPr>
        <w:pStyle w:val="Titel"/>
      </w:pPr>
      <w:r>
        <w:t>Privacyverklaring</w:t>
      </w:r>
    </w:p>
    <w:p w14:paraId="473650DF" w14:textId="77777777" w:rsidR="00FD08D2" w:rsidRDefault="00CB1902">
      <w:r>
        <w:t>Deze privacyverklaring legt uit hoe [Bedrijfsnaam] omgaat met persoonsgegevens die via de website worden verzameld. Wij respecteren de privacy van onze bezoekers en verwerken hun gegevens zorgvuldig.</w:t>
      </w:r>
    </w:p>
    <w:p w14:paraId="09C9505C" w14:textId="77777777" w:rsidR="00FD08D2" w:rsidRDefault="00CB1902">
      <w:pPr>
        <w:pStyle w:val="Kop1"/>
      </w:pPr>
      <w:r>
        <w:t>Verzamelde persoonsgegevens</w:t>
      </w:r>
    </w:p>
    <w:p w14:paraId="0B1C9418" w14:textId="77777777" w:rsidR="00FD08D2" w:rsidRDefault="00CB1902">
      <w:r>
        <w:t xml:space="preserve">Wanneer u contact met ons opneemt via het contactformulier, verzamelen </w:t>
      </w:r>
      <w:proofErr w:type="spellStart"/>
      <w:r>
        <w:t>wij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>:</w:t>
      </w:r>
    </w:p>
    <w:p w14:paraId="57B7D9A4" w14:textId="1149517A" w:rsidR="00756BFB" w:rsidRDefault="00756BFB" w:rsidP="00756BFB">
      <w:pPr>
        <w:pStyle w:val="Lijstalinea"/>
        <w:numPr>
          <w:ilvl w:val="0"/>
          <w:numId w:val="10"/>
        </w:numPr>
      </w:pPr>
      <w:proofErr w:type="spellStart"/>
      <w:r>
        <w:t>Naam</w:t>
      </w:r>
      <w:proofErr w:type="spellEnd"/>
    </w:p>
    <w:p w14:paraId="32DAF6F6" w14:textId="3CB538D4" w:rsidR="00756BFB" w:rsidRDefault="00756BFB" w:rsidP="00756BFB">
      <w:pPr>
        <w:pStyle w:val="Lijstalinea"/>
        <w:numPr>
          <w:ilvl w:val="0"/>
          <w:numId w:val="10"/>
        </w:numPr>
      </w:pPr>
      <w:r>
        <w:t>E-mail</w:t>
      </w:r>
    </w:p>
    <w:p w14:paraId="53B7C0EA" w14:textId="5CF51222" w:rsidR="00756BFB" w:rsidRDefault="00756BFB" w:rsidP="00756BFB">
      <w:pPr>
        <w:pStyle w:val="Lijstalinea"/>
        <w:numPr>
          <w:ilvl w:val="0"/>
          <w:numId w:val="10"/>
        </w:numPr>
      </w:pPr>
      <w:r>
        <w:t xml:space="preserve">Telefoonnummer </w:t>
      </w:r>
      <w:proofErr w:type="spellStart"/>
      <w:r>
        <w:t>indien</w:t>
      </w:r>
      <w:proofErr w:type="spellEnd"/>
      <w:r>
        <w:t xml:space="preserve"> u contact met ons </w:t>
      </w:r>
      <w:proofErr w:type="spellStart"/>
      <w:r>
        <w:t>opneemt</w:t>
      </w:r>
      <w:proofErr w:type="spellEnd"/>
      <w:r>
        <w:t xml:space="preserve"> v</w:t>
      </w:r>
      <w:r w:rsidR="007F179D">
        <w:t xml:space="preserve">ia </w:t>
      </w:r>
      <w:proofErr w:type="spellStart"/>
      <w:r w:rsidR="007F179D">
        <w:t>uw</w:t>
      </w:r>
      <w:proofErr w:type="spellEnd"/>
      <w:r w:rsidR="007F179D">
        <w:t xml:space="preserve"> telefoonnummer</w:t>
      </w:r>
    </w:p>
    <w:p w14:paraId="1B46B0F7" w14:textId="77777777" w:rsidR="00FD08D2" w:rsidRDefault="00CB1902">
      <w:pPr>
        <w:pStyle w:val="Kop1"/>
      </w:pPr>
      <w:proofErr w:type="spellStart"/>
      <w:r>
        <w:t>D</w:t>
      </w:r>
      <w:r>
        <w:t>oeleinden</w:t>
      </w:r>
      <w:proofErr w:type="spellEnd"/>
      <w:r>
        <w:t xml:space="preserve"> van </w:t>
      </w:r>
      <w:proofErr w:type="spellStart"/>
      <w:r>
        <w:t>verwerking</w:t>
      </w:r>
      <w:proofErr w:type="spellEnd"/>
    </w:p>
    <w:p w14:paraId="01FFBF90" w14:textId="77777777" w:rsidR="00FD08D2" w:rsidRDefault="00CB1902">
      <w:r>
        <w:t>Wij gebruiken uw gegevens uitsluitend om uw vraag te beantwoorden of om contact met u op te nemen in verband met de door u gevraagde dienstverlening.</w:t>
      </w:r>
    </w:p>
    <w:p w14:paraId="4B64A3E5" w14:textId="77777777" w:rsidR="00FD08D2" w:rsidRDefault="00CB1902">
      <w:pPr>
        <w:pStyle w:val="Kop1"/>
      </w:pPr>
      <w:r>
        <w:t>Bewaartermijn</w:t>
      </w:r>
    </w:p>
    <w:p w14:paraId="6EF064F4" w14:textId="77777777" w:rsidR="00FD08D2" w:rsidRDefault="00CB1902">
      <w:r>
        <w:t>Uw gegevens worden niet langer bewaard dan strikt noodzakelijk is voor het beantwoorden van uw vraag en het onderhouden van contact.</w:t>
      </w:r>
    </w:p>
    <w:p w14:paraId="175DD08A" w14:textId="77777777" w:rsidR="00FD08D2" w:rsidRDefault="00CB1902">
      <w:pPr>
        <w:pStyle w:val="Kop1"/>
      </w:pPr>
      <w:r>
        <w:t>Beveiliging</w:t>
      </w:r>
    </w:p>
    <w:p w14:paraId="05160731" w14:textId="77777777" w:rsidR="00FD08D2" w:rsidRDefault="00CB1902">
      <w:r>
        <w:t>Wij nemen passende technische en organisatorische maatregelen om uw gegevens te beschermen tegen verlies, misbruik of ongeautoriseerde toegang.</w:t>
      </w:r>
    </w:p>
    <w:p w14:paraId="391E9A19" w14:textId="77777777" w:rsidR="00FD08D2" w:rsidRDefault="00CB1902">
      <w:pPr>
        <w:pStyle w:val="Kop1"/>
      </w:pPr>
      <w:r>
        <w:t>Cookies</w:t>
      </w:r>
    </w:p>
    <w:p w14:paraId="660A8CDE" w14:textId="77777777" w:rsidR="00FD08D2" w:rsidRDefault="00CB1902">
      <w:r>
        <w:t>Onze website maakt geen gebruik van cookies of vergelijkbare trackingtechnieken.</w:t>
      </w:r>
    </w:p>
    <w:p w14:paraId="3DCB0E0B" w14:textId="77777777" w:rsidR="00FD08D2" w:rsidRDefault="00CB1902">
      <w:pPr>
        <w:pStyle w:val="Kop1"/>
      </w:pPr>
      <w:r>
        <w:t>Uw rechten</w:t>
      </w:r>
    </w:p>
    <w:p w14:paraId="31E69D54" w14:textId="512D0F8D" w:rsidR="00FD08D2" w:rsidRDefault="00CB1902">
      <w:r>
        <w:t xml:space="preserve">U heeft het recht om uw persoonsgegevens in te zien, te corrigeren of te verwijderen. U kunt hiervoor contact met ons </w:t>
      </w:r>
      <w:proofErr w:type="spellStart"/>
      <w:r>
        <w:t>opnemen</w:t>
      </w:r>
      <w:proofErr w:type="spellEnd"/>
      <w:r>
        <w:t xml:space="preserve"> via </w:t>
      </w:r>
      <w:r w:rsidR="007F179D">
        <w:t>info@vantplankje.nl</w:t>
      </w:r>
    </w:p>
    <w:p w14:paraId="772E777A" w14:textId="77777777" w:rsidR="00FD08D2" w:rsidRDefault="00CB1902">
      <w:pPr>
        <w:pStyle w:val="Kop1"/>
      </w:pPr>
      <w:r>
        <w:t>Contact</w:t>
      </w:r>
    </w:p>
    <w:p w14:paraId="4CAA8CF7" w14:textId="77777777" w:rsidR="00FD08D2" w:rsidRDefault="00CB1902">
      <w:r>
        <w:t>Voor vragen over deze privacyverklaring of over de verwerking van uw persoonsgegevens kunt u contact met ons opnemen via:</w:t>
      </w:r>
    </w:p>
    <w:p w14:paraId="45EEAD22" w14:textId="2959BB3A" w:rsidR="00FD08D2" w:rsidRDefault="007F179D">
      <w:r>
        <w:lastRenderedPageBreak/>
        <w:t>Van’t Plankje</w:t>
      </w:r>
      <w:r w:rsidR="00CB1902">
        <w:br/>
      </w:r>
      <w:r>
        <w:t>Vederkruidlaan 73, Enschede</w:t>
      </w:r>
      <w:r w:rsidR="00CB1902">
        <w:br/>
        <w:t xml:space="preserve">E-mail: </w:t>
      </w:r>
      <w:r>
        <w:t>info@vantplankje.nl</w:t>
      </w:r>
      <w:r w:rsidR="00CB1902">
        <w:br/>
        <w:t>Telefoo</w:t>
      </w:r>
      <w:proofErr w:type="spellStart"/>
      <w:r w:rsidR="00CB1902">
        <w:t>n</w:t>
      </w:r>
      <w:proofErr w:type="spellEnd"/>
      <w:r w:rsidR="00CB1902">
        <w:t xml:space="preserve">: </w:t>
      </w:r>
      <w:r>
        <w:t>06-</w:t>
      </w:r>
      <w:r w:rsidR="00CB1902">
        <w:t>41539509</w:t>
      </w:r>
    </w:p>
    <w:sectPr w:rsidR="00FD0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03434"/>
    <w:multiLevelType w:val="hybridMultilevel"/>
    <w:tmpl w:val="1B62BE4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6136">
    <w:abstractNumId w:val="8"/>
  </w:num>
  <w:num w:numId="2" w16cid:durableId="249048417">
    <w:abstractNumId w:val="6"/>
  </w:num>
  <w:num w:numId="3" w16cid:durableId="1714428419">
    <w:abstractNumId w:val="5"/>
  </w:num>
  <w:num w:numId="4" w16cid:durableId="482163882">
    <w:abstractNumId w:val="4"/>
  </w:num>
  <w:num w:numId="5" w16cid:durableId="1829437890">
    <w:abstractNumId w:val="7"/>
  </w:num>
  <w:num w:numId="6" w16cid:durableId="495145042">
    <w:abstractNumId w:val="3"/>
  </w:num>
  <w:num w:numId="7" w16cid:durableId="708187505">
    <w:abstractNumId w:val="2"/>
  </w:num>
  <w:num w:numId="8" w16cid:durableId="2090417819">
    <w:abstractNumId w:val="1"/>
  </w:num>
  <w:num w:numId="9" w16cid:durableId="448084607">
    <w:abstractNumId w:val="0"/>
  </w:num>
  <w:num w:numId="10" w16cid:durableId="1523208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2F26"/>
    <w:rsid w:val="00756BFB"/>
    <w:rsid w:val="007F179D"/>
    <w:rsid w:val="00AA1D8D"/>
    <w:rsid w:val="00B47730"/>
    <w:rsid w:val="00CB0664"/>
    <w:rsid w:val="00CB1902"/>
    <w:rsid w:val="00F965BB"/>
    <w:rsid w:val="00FC693F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02A84"/>
  <w14:defaultImageDpi w14:val="300"/>
  <w15:docId w15:val="{ECA0E3DC-E964-0940-8AC6-E387F391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Damy Schuler</cp:lastModifiedBy>
  <cp:revision>5</cp:revision>
  <dcterms:created xsi:type="dcterms:W3CDTF">2025-09-04T11:53:00Z</dcterms:created>
  <dcterms:modified xsi:type="dcterms:W3CDTF">2025-09-04T11:55:00Z</dcterms:modified>
  <cp:category/>
</cp:coreProperties>
</file>